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FF76" w14:textId="77777777" w:rsidR="006327C9" w:rsidRPr="00764703" w:rsidRDefault="00956EB0" w:rsidP="008667DD">
      <w:pPr>
        <w:jc w:val="center"/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b/>
          <w:sz w:val="28"/>
          <w:lang w:eastAsia="ja-JP"/>
        </w:rPr>
        <w:t>製薬企業担当者（MR）訪問アポイント申請書</w:t>
      </w:r>
      <w:r w:rsidR="00392EF5">
        <w:rPr>
          <w:rFonts w:ascii="BIZ UDゴシック" w:eastAsia="BIZ UDゴシック" w:hAnsi="BIZ UDゴシック" w:hint="eastAsia"/>
          <w:b/>
          <w:sz w:val="28"/>
          <w:lang w:eastAsia="ja-JP"/>
        </w:rPr>
        <w:t xml:space="preserve">　薬剤科提出</w:t>
      </w:r>
    </w:p>
    <w:p w14:paraId="1BC82EA2" w14:textId="77777777" w:rsidR="006327C9" w:rsidRPr="00764703" w:rsidRDefault="00956EB0" w:rsidP="00764703">
      <w:pPr>
        <w:jc w:val="right"/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申請日　令和　　　年　　　月　　　日</w:t>
      </w:r>
    </w:p>
    <w:p w14:paraId="69B1AB61" w14:textId="77777777" w:rsidR="006327C9" w:rsidRPr="00764703" w:rsidRDefault="00956EB0">
      <w:pPr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b/>
          <w:lang w:eastAsia="ja-JP"/>
        </w:rPr>
        <w:t>【1．企業・担当者情報】</w:t>
      </w:r>
    </w:p>
    <w:p w14:paraId="6008A0B9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会社名：____________________________________________</w:t>
      </w:r>
    </w:p>
    <w:p w14:paraId="460AB60B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担当者氏名：_________________________________________</w:t>
      </w:r>
    </w:p>
    <w:p w14:paraId="23F69FDC" w14:textId="77777777" w:rsidR="006327C9" w:rsidRPr="00764703" w:rsidRDefault="00956EB0">
      <w:pPr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lang w:eastAsia="ja-JP"/>
        </w:rPr>
        <w:t>携帯電話番号：_______________________________________</w:t>
      </w:r>
    </w:p>
    <w:p w14:paraId="475F88EC" w14:textId="77777777" w:rsidR="006327C9" w:rsidRPr="00764703" w:rsidRDefault="00956EB0">
      <w:pPr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lang w:eastAsia="ja-JP"/>
        </w:rPr>
        <w:t>メールアドレス：_____________________________________</w:t>
      </w:r>
    </w:p>
    <w:p w14:paraId="2DBBF642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  <w:b/>
        </w:rPr>
        <w:t>【2．訪問内容】</w:t>
      </w:r>
    </w:p>
    <w:p w14:paraId="1EE2FB60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訪問希望日：令和　　　年　　　月　　　日（　　）</w:t>
      </w:r>
    </w:p>
    <w:p w14:paraId="04D24A9A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希望時間：　　　時　　　分　～　　　時　　　分</w:t>
      </w:r>
    </w:p>
    <w:p w14:paraId="12849651" w14:textId="77777777" w:rsidR="006327C9" w:rsidRPr="00764703" w:rsidRDefault="00956EB0">
      <w:pPr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lang w:eastAsia="ja-JP"/>
        </w:rPr>
        <w:t>面談希望部署・診療科：________________________________</w:t>
      </w:r>
    </w:p>
    <w:p w14:paraId="038766E3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面談希望者名：________________________________________</w:t>
      </w:r>
    </w:p>
    <w:p w14:paraId="7C82D48C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訪問目的（</w:t>
      </w:r>
      <w:r w:rsidRPr="00764703">
        <w:rPr>
          <w:rFonts w:ascii="Segoe UI Emoji" w:eastAsia="BIZ UDゴシック" w:hAnsi="Segoe UI Emoji" w:cs="Segoe UI Emoji"/>
        </w:rPr>
        <w:t>✔</w:t>
      </w:r>
      <w:r w:rsidRPr="00764703">
        <w:rPr>
          <w:rFonts w:ascii="BIZ UDゴシック" w:eastAsia="BIZ UDゴシック" w:hAnsi="BIZ UDゴシック"/>
        </w:rPr>
        <w:t>）：□ 新薬説明　□ 既採用品情報提供　□ 安全性情報</w:t>
      </w:r>
    </w:p>
    <w:p w14:paraId="42210701" w14:textId="77777777" w:rsidR="006327C9" w:rsidRPr="00764703" w:rsidRDefault="00956EB0" w:rsidP="00AC2E88">
      <w:pPr>
        <w:ind w:left="1440" w:firstLineChars="200" w:firstLine="440"/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lang w:eastAsia="ja-JP"/>
        </w:rPr>
        <w:t>□ 勉強会　□ その他（　　　　　　　　　　　）</w:t>
      </w:r>
    </w:p>
    <w:p w14:paraId="08168CDB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製品名：______________________________________________</w:t>
      </w:r>
    </w:p>
    <w:p w14:paraId="642658B7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所要時間（予定）：約　　　分</w:t>
      </w:r>
    </w:p>
    <w:p w14:paraId="2E26564C" w14:textId="77777777" w:rsidR="006327C9" w:rsidRPr="00764703" w:rsidRDefault="00956EB0">
      <w:pPr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lang w:eastAsia="ja-JP"/>
        </w:rPr>
        <w:t>□ 医師より事前承認取得済み（取得日：令和　　　年　　　月　　　日／方法：電話・メール</w:t>
      </w:r>
      <w:r w:rsidR="00AC2E88">
        <w:rPr>
          <w:rFonts w:ascii="BIZ UDゴシック" w:eastAsia="BIZ UDゴシック" w:hAnsi="BIZ UDゴシック" w:hint="eastAsia"/>
          <w:lang w:eastAsia="ja-JP"/>
        </w:rPr>
        <w:t>）</w:t>
      </w:r>
    </w:p>
    <w:p w14:paraId="0FC97814" w14:textId="77777777" w:rsidR="006327C9" w:rsidRPr="00764703" w:rsidRDefault="00956EB0">
      <w:pPr>
        <w:rPr>
          <w:rFonts w:ascii="BIZ UDゴシック" w:eastAsia="BIZ UDゴシック" w:hAnsi="BIZ UDゴシック"/>
          <w:lang w:eastAsia="ja-JP"/>
        </w:rPr>
      </w:pPr>
      <w:r w:rsidRPr="00764703">
        <w:rPr>
          <w:rFonts w:ascii="BIZ UDゴシック" w:eastAsia="BIZ UDゴシック" w:hAnsi="BIZ UDゴシック"/>
          <w:lang w:eastAsia="ja-JP"/>
        </w:rPr>
        <w:t>※ 直接承認取得済みの場合も、</w:t>
      </w:r>
      <w:r w:rsidR="008667DD" w:rsidRPr="00764703">
        <w:rPr>
          <w:rFonts w:ascii="BIZ UDゴシック" w:eastAsia="BIZ UDゴシック" w:hAnsi="BIZ UDゴシック" w:hint="eastAsia"/>
          <w:lang w:eastAsia="ja-JP"/>
        </w:rPr>
        <w:t>薬剤科</w:t>
      </w:r>
      <w:r w:rsidR="00764703" w:rsidRPr="00764703">
        <w:rPr>
          <w:rFonts w:ascii="BIZ UDゴシック" w:eastAsia="BIZ UDゴシック" w:hAnsi="BIZ UDゴシック" w:hint="eastAsia"/>
          <w:lang w:eastAsia="ja-JP"/>
        </w:rPr>
        <w:t>へ</w:t>
      </w:r>
      <w:r w:rsidR="008667DD" w:rsidRPr="00764703">
        <w:rPr>
          <w:rFonts w:ascii="BIZ UDゴシック" w:eastAsia="BIZ UDゴシック" w:hAnsi="BIZ UDゴシック" w:hint="eastAsia"/>
          <w:lang w:eastAsia="ja-JP"/>
        </w:rPr>
        <w:t>提出すること</w:t>
      </w:r>
      <w:r w:rsidRPr="00764703">
        <w:rPr>
          <w:rFonts w:ascii="BIZ UDゴシック" w:eastAsia="BIZ UDゴシック" w:hAnsi="BIZ UDゴシック"/>
          <w:lang w:eastAsia="ja-JP"/>
        </w:rPr>
        <w:t>。</w:t>
      </w:r>
    </w:p>
    <w:p w14:paraId="3F106245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  <w:b/>
        </w:rPr>
        <w:t>【3．院内回答欄（面談者記入）】</w:t>
      </w:r>
    </w:p>
    <w:p w14:paraId="7296C416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回答日：令和　　　年　　　月　　　日</w:t>
      </w:r>
    </w:p>
    <w:p w14:paraId="1CED63B9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回答：□ 承認　□ 不承認　□ 日時変更</w:t>
      </w:r>
    </w:p>
    <w:p w14:paraId="5A17810E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変更後日時：令和　　　年　　　月　　　日　　　時　　　分～</w:t>
      </w:r>
    </w:p>
    <w:p w14:paraId="52BECF8D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面談場所指定：________________________________________</w:t>
      </w:r>
    </w:p>
    <w:p w14:paraId="7D2D296A" w14:textId="77777777" w:rsidR="006327C9" w:rsidRPr="00764703" w:rsidRDefault="00956EB0">
      <w:pPr>
        <w:rPr>
          <w:rFonts w:ascii="BIZ UDゴシック" w:eastAsia="BIZ UDゴシック" w:hAnsi="BIZ UDゴシック"/>
        </w:rPr>
      </w:pPr>
      <w:r w:rsidRPr="00764703">
        <w:rPr>
          <w:rFonts w:ascii="BIZ UDゴシック" w:eastAsia="BIZ UDゴシック" w:hAnsi="BIZ UDゴシック"/>
        </w:rPr>
        <w:t>備考：__________________________________________________</w:t>
      </w:r>
    </w:p>
    <w:sectPr w:rsidR="006327C9" w:rsidRPr="00764703" w:rsidSect="00764703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B1E2" w14:textId="77777777" w:rsidR="0056117F" w:rsidRDefault="0056117F" w:rsidP="0056117F">
      <w:pPr>
        <w:spacing w:after="0" w:line="240" w:lineRule="auto"/>
      </w:pPr>
      <w:r>
        <w:separator/>
      </w:r>
    </w:p>
  </w:endnote>
  <w:endnote w:type="continuationSeparator" w:id="0">
    <w:p w14:paraId="63F093F6" w14:textId="77777777" w:rsidR="0056117F" w:rsidRDefault="0056117F" w:rsidP="0056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E236" w14:textId="77777777" w:rsidR="0056117F" w:rsidRDefault="0056117F" w:rsidP="0056117F">
      <w:pPr>
        <w:spacing w:after="0" w:line="240" w:lineRule="auto"/>
      </w:pPr>
      <w:r>
        <w:separator/>
      </w:r>
    </w:p>
  </w:footnote>
  <w:footnote w:type="continuationSeparator" w:id="0">
    <w:p w14:paraId="2ECB3109" w14:textId="77777777" w:rsidR="0056117F" w:rsidRDefault="0056117F" w:rsidP="0056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613789">
    <w:abstractNumId w:val="8"/>
  </w:num>
  <w:num w:numId="2" w16cid:durableId="1374815160">
    <w:abstractNumId w:val="6"/>
  </w:num>
  <w:num w:numId="3" w16cid:durableId="136998322">
    <w:abstractNumId w:val="5"/>
  </w:num>
  <w:num w:numId="4" w16cid:durableId="1412044505">
    <w:abstractNumId w:val="4"/>
  </w:num>
  <w:num w:numId="5" w16cid:durableId="1302155043">
    <w:abstractNumId w:val="7"/>
  </w:num>
  <w:num w:numId="6" w16cid:durableId="1351877299">
    <w:abstractNumId w:val="3"/>
  </w:num>
  <w:num w:numId="7" w16cid:durableId="848835459">
    <w:abstractNumId w:val="2"/>
  </w:num>
  <w:num w:numId="8" w16cid:durableId="244145602">
    <w:abstractNumId w:val="1"/>
  </w:num>
  <w:num w:numId="9" w16cid:durableId="52379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2EF5"/>
    <w:rsid w:val="0056117F"/>
    <w:rsid w:val="006327C9"/>
    <w:rsid w:val="00764703"/>
    <w:rsid w:val="008667DD"/>
    <w:rsid w:val="00956EB0"/>
    <w:rsid w:val="00AA1D8D"/>
    <w:rsid w:val="00AC2E88"/>
    <w:rsid w:val="00B47730"/>
    <w:rsid w:val="00BC3BB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55B15"/>
  <w14:defaultImageDpi w14:val="300"/>
  <w15:docId w15:val="{759A5753-F4CB-4DFD-852F-61345905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2D3642-ACE7-4772-8974-E53D3203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かどいり　あゆみ</cp:lastModifiedBy>
  <cp:revision>5</cp:revision>
  <cp:lastPrinted>2026-03-05T05:00:00Z</cp:lastPrinted>
  <dcterms:created xsi:type="dcterms:W3CDTF">2013-12-23T23:15:00Z</dcterms:created>
  <dcterms:modified xsi:type="dcterms:W3CDTF">2026-03-05T05:08:00Z</dcterms:modified>
  <cp:category/>
</cp:coreProperties>
</file>